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deciding the best use for undeveloped land 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patchwork of vacant and developed tracts around the edges of cities; contains a low population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heat buildup in an area of high population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urbanized core region that consists of several adjacent cities or mega cities and their surrounding developed suburbs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Cities with more than 10 million inhabitants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city with a livable environment, a strong economy, in a social and cultural sense of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design of cities in which tall, multiple-unit residential buildings are close to shopping and jobs, and all are connected by public transportation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urban area of abandoned , vacant factories,warehouses,and resident sites that may be contaminated from past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dome of heated air that surrounds an urban area and contains a lot of air pollution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in which people increasingly move from rural areas to densely populated cities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World </dc:title>
  <dcterms:created xsi:type="dcterms:W3CDTF">2021-10-11T20:41:29Z</dcterms:created>
  <dcterms:modified xsi:type="dcterms:W3CDTF">2021-10-11T20:41:29Z</dcterms:modified>
</cp:coreProperties>
</file>