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with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dumb in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Reusability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Larger than a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to leave your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Reasons to move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settle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interconnected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tranquil area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large, over 10 million people live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world</dc:title>
  <dcterms:created xsi:type="dcterms:W3CDTF">2021-10-11T20:42:01Z</dcterms:created>
  <dcterms:modified xsi:type="dcterms:W3CDTF">2021-10-11T20:42:01Z</dcterms:modified>
</cp:coreProperties>
</file>