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Urbanisation </w:t>
      </w:r>
    </w:p>
    <w:p>
      <w:pPr>
        <w:pStyle w:val="Questions"/>
      </w:pPr>
      <w:r>
        <w:t xml:space="preserve">1. AINUIRSTABON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GHIH ITEIYRLFT ESART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3. EATRNC SESBNSUI SRICTTDI 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4. ORTGIFNNTCIIAE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ETLBEEGNR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BOARNUSTIAIUNBS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AURNB SLARPW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IBANERRDNG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IDEXM TOUMNIMYC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ZNEO FO AEYCD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Urbanisation </dc:title>
  <dcterms:created xsi:type="dcterms:W3CDTF">2021-10-11T20:40:46Z</dcterms:created>
  <dcterms:modified xsi:type="dcterms:W3CDTF">2021-10-11T20:40:46Z</dcterms:modified>
</cp:coreProperties>
</file>