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Urbanisation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Opportunity    </w:t>
      </w:r>
      <w:r>
        <w:t xml:space="preserve">   Rich    </w:t>
      </w:r>
      <w:r>
        <w:t xml:space="preserve">   Poor    </w:t>
      </w:r>
      <w:r>
        <w:t xml:space="preserve">   Governments    </w:t>
      </w:r>
      <w:r>
        <w:t xml:space="preserve">   Rio    </w:t>
      </w:r>
      <w:r>
        <w:t xml:space="preserve">   Indicators    </w:t>
      </w:r>
      <w:r>
        <w:t xml:space="preserve">   Health    </w:t>
      </w:r>
      <w:r>
        <w:t xml:space="preserve">   Income    </w:t>
      </w:r>
      <w:r>
        <w:t xml:space="preserve">   Development    </w:t>
      </w:r>
      <w:r>
        <w:t xml:space="preserve">   Housing    </w:t>
      </w:r>
      <w:r>
        <w:t xml:space="preserve">   Urbanisation    </w:t>
      </w:r>
      <w:r>
        <w:t xml:space="preserve">   Pullfactors    </w:t>
      </w:r>
      <w:r>
        <w:t xml:space="preserve">   Migration    </w:t>
      </w:r>
      <w:r>
        <w:t xml:space="preserve">   Pushfactors    </w:t>
      </w:r>
      <w:r>
        <w:t xml:space="preserve">   Employment    </w:t>
      </w:r>
      <w:r>
        <w:t xml:space="preserve">   London    </w:t>
      </w:r>
      <w:r>
        <w:t xml:space="preserve">   Favelas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Urbanisation</dc:title>
  <dcterms:created xsi:type="dcterms:W3CDTF">2021-10-11T20:42:14Z</dcterms:created>
  <dcterms:modified xsi:type="dcterms:W3CDTF">2021-10-11T20:42:14Z</dcterms:modified>
</cp:coreProperties>
</file>