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Urbanisation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Structures    </w:t>
      </w:r>
      <w:r>
        <w:t xml:space="preserve">   Shopping    </w:t>
      </w:r>
      <w:r>
        <w:t xml:space="preserve">   Employment    </w:t>
      </w:r>
      <w:r>
        <w:t xml:space="preserve">   Climate    </w:t>
      </w:r>
      <w:r>
        <w:t xml:space="preserve">   Entertainment    </w:t>
      </w:r>
      <w:r>
        <w:t xml:space="preserve">   Farm    </w:t>
      </w:r>
      <w:r>
        <w:t xml:space="preserve">   Resources    </w:t>
      </w:r>
      <w:r>
        <w:t xml:space="preserve">   Moving    </w:t>
      </w:r>
      <w:r>
        <w:t xml:space="preserve">   Factors    </w:t>
      </w:r>
      <w:r>
        <w:t xml:space="preserve">   Sprawl    </w:t>
      </w:r>
      <w:r>
        <w:t xml:space="preserve">   People    </w:t>
      </w:r>
      <w:r>
        <w:t xml:space="preserve">   Maps    </w:t>
      </w:r>
      <w:r>
        <w:t xml:space="preserve">   Pollution    </w:t>
      </w:r>
      <w:r>
        <w:t xml:space="preserve">   Socialisation    </w:t>
      </w:r>
      <w:r>
        <w:t xml:space="preserve">   Transport    </w:t>
      </w:r>
      <w:r>
        <w:t xml:space="preserve">   Country    </w:t>
      </w:r>
      <w:r>
        <w:t xml:space="preserve">   City    </w:t>
      </w:r>
      <w:r>
        <w:t xml:space="preserve">   Growth    </w:t>
      </w:r>
      <w:r>
        <w:t xml:space="preserve">   Population    </w:t>
      </w:r>
      <w:r>
        <w:t xml:space="preserve">   Density    </w:t>
      </w:r>
      <w:r>
        <w:t xml:space="preserve">   Spreading    </w:t>
      </w:r>
      <w:r>
        <w:t xml:space="preserve">   Megacity    </w:t>
      </w:r>
      <w:r>
        <w:t xml:space="preserve">   Economics    </w:t>
      </w:r>
      <w:r>
        <w:t xml:space="preserve">   Infrastructure    </w:t>
      </w:r>
      <w:r>
        <w:t xml:space="preserve">   Cultural    </w:t>
      </w:r>
      <w:r>
        <w:t xml:space="preserve">   Social    </w:t>
      </w:r>
      <w:r>
        <w:t xml:space="preserve">   Environment    </w:t>
      </w:r>
      <w:r>
        <w:t xml:space="preserve">   Rural    </w:t>
      </w:r>
      <w:r>
        <w:t xml:space="preserve">   Liveability    </w:t>
      </w:r>
      <w:r>
        <w:t xml:space="preserve">   Urbanisation    </w:t>
      </w:r>
      <w:r>
        <w:t xml:space="preserve">   Urban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</dc:title>
  <dcterms:created xsi:type="dcterms:W3CDTF">2021-10-11T20:40:55Z</dcterms:created>
  <dcterms:modified xsi:type="dcterms:W3CDTF">2021-10-11T20:40:55Z</dcterms:modified>
</cp:coreProperties>
</file>