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Urbanisation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CITY    </w:t>
      </w:r>
      <w:r>
        <w:t xml:space="preserve">   CLIMATE    </w:t>
      </w:r>
      <w:r>
        <w:t xml:space="preserve">   COUNTRY    </w:t>
      </w:r>
      <w:r>
        <w:t xml:space="preserve">   CULTURAL    </w:t>
      </w:r>
      <w:r>
        <w:t xml:space="preserve">   DENSITY    </w:t>
      </w:r>
      <w:r>
        <w:t xml:space="preserve">   ECONOMIC    </w:t>
      </w:r>
      <w:r>
        <w:t xml:space="preserve">   EMPLOYMENT    </w:t>
      </w:r>
      <w:r>
        <w:t xml:space="preserve">   ENTERTAINMENT    </w:t>
      </w:r>
      <w:r>
        <w:t xml:space="preserve">   ENVIRONMENT    </w:t>
      </w:r>
      <w:r>
        <w:t xml:space="preserve">   FACTORS    </w:t>
      </w:r>
      <w:r>
        <w:t xml:space="preserve">   FARM    </w:t>
      </w:r>
      <w:r>
        <w:t xml:space="preserve">   GROWTH    </w:t>
      </w:r>
      <w:r>
        <w:t xml:space="preserve">   INFRASTRUCTURE    </w:t>
      </w:r>
      <w:r>
        <w:t xml:space="preserve">   LIVEABILITY    </w:t>
      </w:r>
      <w:r>
        <w:t xml:space="preserve">   MAPS    </w:t>
      </w:r>
      <w:r>
        <w:t xml:space="preserve">   MEGACITY    </w:t>
      </w:r>
      <w:r>
        <w:t xml:space="preserve">   MOVE    </w:t>
      </w:r>
      <w:r>
        <w:t xml:space="preserve">   PEOPLE    </w:t>
      </w:r>
      <w:r>
        <w:t xml:space="preserve">   POLLUTION    </w:t>
      </w:r>
      <w:r>
        <w:t xml:space="preserve">   POPULATION    </w:t>
      </w:r>
      <w:r>
        <w:t xml:space="preserve">   RESOURCES    </w:t>
      </w:r>
      <w:r>
        <w:t xml:space="preserve">   RURAL    </w:t>
      </w:r>
      <w:r>
        <w:t xml:space="preserve">   SHOPPING    </w:t>
      </w:r>
      <w:r>
        <w:t xml:space="preserve">   SOCIAL    </w:t>
      </w:r>
      <w:r>
        <w:t xml:space="preserve">   SOCIALISATION    </w:t>
      </w:r>
      <w:r>
        <w:t xml:space="preserve">   SPRAWL    </w:t>
      </w:r>
      <w:r>
        <w:t xml:space="preserve">   SPREADING    </w:t>
      </w:r>
      <w:r>
        <w:t xml:space="preserve">   STRUCTURES    </w:t>
      </w:r>
      <w:r>
        <w:t xml:space="preserve">   TRANSPORT    </w:t>
      </w:r>
      <w:r>
        <w:t xml:space="preserve">   URBAN    </w:t>
      </w:r>
      <w:r>
        <w:t xml:space="preserve">   URBANISATION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Urbanisation</dc:title>
  <dcterms:created xsi:type="dcterms:W3CDTF">2021-10-11T20:40:58Z</dcterms:created>
  <dcterms:modified xsi:type="dcterms:W3CDTF">2021-10-11T20:40:58Z</dcterms:modified>
</cp:coreProperties>
</file>