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Urbanisation</w:t>
      </w:r>
    </w:p>
    <w:p>
      <w:pPr>
        <w:pStyle w:val="Questions"/>
      </w:pPr>
      <w:r>
        <w:t xml:space="preserve">1. IBANUAOTRNSI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SNBDLIIGU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DDIHEMELSO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UILONPOPTA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URARL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UBRAN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ITSCEI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SOEIRGN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MUSLS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ITSERNSUAIIDL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NABSALSITEU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OEHMS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ENNREOVITNM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OWTN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CUEORSSRE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TNLOPUOIL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2021-10-11T20:41:03Z</dcterms:created>
  <dcterms:modified xsi:type="dcterms:W3CDTF">2021-10-11T20:41:03Z</dcterms:modified>
</cp:coreProperties>
</file>