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environmental    </w:t>
      </w:r>
      <w:r>
        <w:t xml:space="preserve">   sprawl    </w:t>
      </w:r>
      <w:r>
        <w:t xml:space="preserve">   actions    </w:t>
      </w:r>
      <w:r>
        <w:t xml:space="preserve">   change    </w:t>
      </w:r>
      <w:r>
        <w:t xml:space="preserve">   civic    </w:t>
      </w:r>
      <w:r>
        <w:t xml:space="preserve">   civil    </w:t>
      </w:r>
      <w:r>
        <w:t xml:space="preserve">   development    </w:t>
      </w:r>
      <w:r>
        <w:t xml:space="preserve">   economic    </w:t>
      </w:r>
      <w:r>
        <w:t xml:space="preserve">   evolution    </w:t>
      </w:r>
      <w:r>
        <w:t xml:space="preserve">   industrialisation    </w:t>
      </w:r>
      <w:r>
        <w:t xml:space="preserve">   metropolitan    </w:t>
      </w:r>
      <w:r>
        <w:t xml:space="preserve">   popular    </w:t>
      </w:r>
      <w:r>
        <w:t xml:space="preserve">   renovation    </w:t>
      </w:r>
      <w:r>
        <w:t xml:space="preserve">   technology    </w:t>
      </w:r>
      <w:r>
        <w:t xml:space="preserve">   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2021-10-11T20:41:08Z</dcterms:created>
  <dcterms:modified xsi:type="dcterms:W3CDTF">2021-10-11T20:41:08Z</dcterms:modified>
</cp:coreProperties>
</file>