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Census 1961, there should be more than ____ thousand people in an area, to be called 'urban'.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resettlement of people from one place to another for better employment and standard of living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body governs the supply of clean drinking water, town planning and sewerage network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scale use of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Law-making body in a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_________ increases the speed of urbanisation.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occupation in a village.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Concentration of industries is known as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of highways and railways in a town are examples of urbanisation through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of a region may be favourable for transport, loading and storage.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2021-10-11T20:41:34Z</dcterms:created>
  <dcterms:modified xsi:type="dcterms:W3CDTF">2021-10-11T20:41:34Z</dcterms:modified>
</cp:coreProperties>
</file>