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 and Megacities</w:t>
      </w:r>
    </w:p>
    <w:p>
      <w:pPr>
        <w:pStyle w:val="Questions"/>
      </w:pPr>
      <w:r>
        <w:t xml:space="preserve">1. USLM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UNBRA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ULRAR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IUONOLPTAP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TCIEIS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SLIAUNTBAES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AETMYGIC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ITIMAGRON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IMNETONERNV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PTLMONEEMY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 and Megacities</dc:title>
  <dcterms:created xsi:type="dcterms:W3CDTF">2021-10-11T20:41:12Z</dcterms:created>
  <dcterms:modified xsi:type="dcterms:W3CDTF">2021-10-11T20:41:12Z</dcterms:modified>
</cp:coreProperties>
</file>