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runoff    </w:t>
      </w:r>
      <w:r>
        <w:t xml:space="preserve">   rainwater    </w:t>
      </w:r>
      <w:r>
        <w:t xml:space="preserve">   Massachusetts    </w:t>
      </w:r>
      <w:r>
        <w:t xml:space="preserve">   country side    </w:t>
      </w:r>
      <w:r>
        <w:t xml:space="preserve">   spread    </w:t>
      </w:r>
      <w:r>
        <w:t xml:space="preserve">   combine    </w:t>
      </w:r>
      <w:r>
        <w:t xml:space="preserve">   united states    </w:t>
      </w:r>
      <w:r>
        <w:t xml:space="preserve">   roads    </w:t>
      </w:r>
      <w:r>
        <w:t xml:space="preserve">   marginal land    </w:t>
      </w:r>
      <w:r>
        <w:t xml:space="preserve">   built    </w:t>
      </w:r>
      <w:r>
        <w:t xml:space="preserve">   city    </w:t>
      </w:r>
      <w:r>
        <w:t xml:space="preserve">   Temperature    </w:t>
      </w:r>
      <w:r>
        <w:t xml:space="preserve">   Americans    </w:t>
      </w:r>
      <w:r>
        <w:t xml:space="preserve">   suburbs    </w:t>
      </w:r>
      <w:r>
        <w:t xml:space="preserve">   Mexico    </w:t>
      </w:r>
      <w:r>
        <w:t xml:space="preserve">   environmental    </w:t>
      </w:r>
      <w:r>
        <w:t xml:space="preserve">   heat island    </w:t>
      </w:r>
      <w:r>
        <w:t xml:space="preserve">   urban sprawl    </w:t>
      </w:r>
      <w:r>
        <w:t xml:space="preserve">   Infrastructure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</dc:title>
  <dcterms:created xsi:type="dcterms:W3CDTF">2021-10-11T20:40:48Z</dcterms:created>
  <dcterms:modified xsi:type="dcterms:W3CDTF">2021-10-11T20:40:48Z</dcterms:modified>
</cp:coreProperties>
</file>