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Urbanization</w:t>
      </w:r>
    </w:p>
    <w:p>
      <w:pPr>
        <w:pStyle w:val="Questions"/>
      </w:pPr>
      <w:r>
        <w:t xml:space="preserve">1. TNONABURIAIZ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NGOHSUI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NNPRTASATIROTO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TWAER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SIANTOINAT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RMECI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IERF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EESTETNNM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SMSA IARNTST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TLTNTEEMSE OESUSH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EJNA SMADDA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Urbanization</dc:title>
  <dcterms:created xsi:type="dcterms:W3CDTF">2021-10-11T20:40:53Z</dcterms:created>
  <dcterms:modified xsi:type="dcterms:W3CDTF">2021-10-11T20:40:53Z</dcterms:modified>
</cp:coreProperties>
</file>