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Urbanization is expected to ______ over 60% by the year 2025.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Urbanization is a population shift from rural to _______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 can __________ over a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going into other countries, where they do not belong, also known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people in a city means more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Urbanization can have a large ________ on people and also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housing in urban areas are very _______ together and have no space in between.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the increase of population in a certain place (e.g town,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areas can be _______ __________ caused by urbanization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_________ is the movement by people from one place to another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Japans capital is the worlds most over populated 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</dc:title>
  <dcterms:created xsi:type="dcterms:W3CDTF">2022-09-09T21:01:44Z</dcterms:created>
  <dcterms:modified xsi:type="dcterms:W3CDTF">2022-09-09T21:01:44Z</dcterms:modified>
</cp:coreProperties>
</file>