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Urbanization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founded the Hull House in 1889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false exaggerated and wild stories of sex, scandal and other human-interest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prohibited the sale and consumption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adult education movement in the late 19th and early 20th centuries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settlement house worker who championed protection of female workers and worked against child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 that provided land grants to states to support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that called for the national prohibition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southern and easterm european immigrants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published controversial book on evolution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organization that wanted the government to to pass laws restricting/ending immigration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former slave who fought for black rights but avoided social equality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christian church known for chartiable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 banning mail that was intended to incite lust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 of Huckleberry Finn and Adventures of Tom Sawyer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african american to receive a phd from harvard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Urbanization</dc:title>
  <dcterms:created xsi:type="dcterms:W3CDTF">2021-10-11T20:41:35Z</dcterms:created>
  <dcterms:modified xsi:type="dcterms:W3CDTF">2021-10-11T20:41:35Z</dcterms:modified>
</cp:coreProperties>
</file>