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of encouraging people to think that working hard can change situations?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that "anti individual=socialism"?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publisher of "How The Other Half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Irish men, who believed that he only needed the support of the poor to get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that believed  that stopping competition would make people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man believed that economic value was "Buy your own land"?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Informed groups trying to gain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Politicians running political machines?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belief that circumstances beyond people's control often influenced them and that governmental regulation was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movement in art and literature that  attempted to accurately portray people and situations and believed that society functioned best when it was left to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inappropriate way of getting money (Ex;gambling)?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Society that includes Doctors, lawyers, teachers and managers?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society that includes Robber Barons, and politicians?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that the 'fittest" should give to those that made them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that believed 'Christian" laws= moral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that stated that Japanese could not come into America unless acquiring special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policy expresses racism towards immigration?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in "Making a successful plan and following through"?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that limited the amount of immigrants entering from certain country's?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label for acquiring American traits and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built to maximize the use of the limited amount of available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act prohibited Chinese immigrants to the U.S. for ten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the dark, crowded multi-family apartment buildings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back to those in need was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Urbanization Crossword</dc:title>
  <dcterms:created xsi:type="dcterms:W3CDTF">2021-10-11T20:42:37Z</dcterms:created>
  <dcterms:modified xsi:type="dcterms:W3CDTF">2021-10-11T20:42:37Z</dcterms:modified>
</cp:coreProperties>
</file>