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Urda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the atmosphere in which all of earth's weather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cloud associated with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tool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layers of air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step of the water cycle in which liquid water is heated into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tool used to measure air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change or reaction in which a new substance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move,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tool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main source of energy that drives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change or reaction in which just the state or shape changes and it can be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cloud that forms at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make things move or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Urda Crossword Puzzle</dc:title>
  <dcterms:created xsi:type="dcterms:W3CDTF">2021-10-11T20:42:08Z</dcterms:created>
  <dcterms:modified xsi:type="dcterms:W3CDTF">2021-10-11T20:42:08Z</dcterms:modified>
</cp:coreProperties>
</file>