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  feeling of happy satisfaction and enjoyment, the word is also a noun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do with a ruler?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might find it in a treasure chest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bird comes out we cover the ??? so it doesn't get ruined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adjective of the word is adventurous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want a thorough image of something, you take a ???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animal or you might say people who like their ??? comforts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go swimming at Larkfield ??? centre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and animals are all parts of ???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someone's possession or control it by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 Crossword</dc:title>
  <dcterms:created xsi:type="dcterms:W3CDTF">2021-10-11T20:41:09Z</dcterms:created>
  <dcterms:modified xsi:type="dcterms:W3CDTF">2021-10-11T20:41:09Z</dcterms:modified>
</cp:coreProperties>
</file>