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Urgent vs important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now    </w:t>
      </w:r>
      <w:r>
        <w:t xml:space="preserve">   compelling    </w:t>
      </w:r>
      <w:r>
        <w:t xml:space="preserve">   imperative    </w:t>
      </w:r>
      <w:r>
        <w:t xml:space="preserve">   necessary    </w:t>
      </w:r>
      <w:r>
        <w:t xml:space="preserve">   pressing    </w:t>
      </w:r>
      <w:r>
        <w:t xml:space="preserve">   desperate    </w:t>
      </w:r>
      <w:r>
        <w:t xml:space="preserve">   crucial    </w:t>
      </w:r>
      <w:r>
        <w:t xml:space="preserve">   immediate action    </w:t>
      </w:r>
      <w:r>
        <w:t xml:space="preserve">   important    </w:t>
      </w:r>
      <w:r>
        <w:t xml:space="preserve">   urgent    </w:t>
      </w:r>
      <w:r>
        <w:t xml:space="preserve">   critical    </w:t>
      </w:r>
      <w:r>
        <w:t xml:space="preserve">   focus    </w:t>
      </w:r>
      <w:r>
        <w:t xml:space="preserve">   priority    </w:t>
      </w:r>
      <w:r>
        <w:t xml:space="preserve">   emergency    </w:t>
      </w:r>
      <w:r>
        <w:t xml:space="preserve">   drastic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vs important</dc:title>
  <dcterms:created xsi:type="dcterms:W3CDTF">2021-10-11T20:41:41Z</dcterms:created>
  <dcterms:modified xsi:type="dcterms:W3CDTF">2021-10-11T20:41:41Z</dcterms:modified>
</cp:coreProperties>
</file>