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Urethral sphincter that is voluntary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word for detrusor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Urine that is transparent yellow: containing Na+, Cl- and K+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passage of cells (filtration membrane)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Glomerular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Urethral sphincter that is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Functional unit of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product of muscle metabolism that is normally consistent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leading from bladder to exterior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superior part of the renal system </w:t>
            </w:r>
          </w:p>
        </w:tc>
      </w:tr>
    </w:tbl>
    <w:p>
      <w:pPr>
        <w:pStyle w:val="WordBankLarge"/>
      </w:pPr>
      <w:r>
        <w:t xml:space="preserve">   Kidneys    </w:t>
      </w:r>
      <w:r>
        <w:t xml:space="preserve">   Normal     </w:t>
      </w:r>
      <w:r>
        <w:t xml:space="preserve">   Creatine     </w:t>
      </w:r>
      <w:r>
        <w:t xml:space="preserve">   Urethra     </w:t>
      </w:r>
      <w:r>
        <w:t xml:space="preserve">   External     </w:t>
      </w:r>
      <w:r>
        <w:t xml:space="preserve">   Internal     </w:t>
      </w:r>
      <w:r>
        <w:t xml:space="preserve">   Muscularis    </w:t>
      </w:r>
      <w:r>
        <w:t xml:space="preserve">   Bowmans Capsule     </w:t>
      </w:r>
      <w:r>
        <w:t xml:space="preserve">   Nephron     </w:t>
      </w:r>
      <w:r>
        <w:t xml:space="preserve">   Fenestrated endothelium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Assignment</dc:title>
  <dcterms:created xsi:type="dcterms:W3CDTF">2021-10-11T20:42:18Z</dcterms:created>
  <dcterms:modified xsi:type="dcterms:W3CDTF">2021-10-11T20:42:18Z</dcterms:modified>
</cp:coreProperties>
</file>