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Physicians who study treatment of disorders in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test in which you urinate in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 in which urine is collected before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Physicians who specialize in the study of the kidney and its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 production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Micturition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cells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Transports urine from renal pelvis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capillary network surrounded by Bowman's Capsule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Uncontrollable flow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area if the kidney extending from the renal capule to the base of the renal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urinary system maintains a certain amount of ________ and ________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discharge of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of the kidneys to balance fluids and remove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Notch in center of the concave border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vital sign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that leads from bladder to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Part of Kidney</w:t>
            </w:r>
          </w:p>
        </w:tc>
      </w:tr>
    </w:tbl>
    <w:p>
      <w:pPr>
        <w:pStyle w:val="WordBankMedium"/>
      </w:pPr>
      <w:r>
        <w:t xml:space="preserve">   Glomerulus    </w:t>
      </w:r>
      <w:r>
        <w:t xml:space="preserve">   Bladder    </w:t>
      </w:r>
      <w:r>
        <w:t xml:space="preserve">   Cortex    </w:t>
      </w:r>
      <w:r>
        <w:t xml:space="preserve">   Medulla    </w:t>
      </w:r>
      <w:r>
        <w:t xml:space="preserve">   Nephrons    </w:t>
      </w:r>
      <w:r>
        <w:t xml:space="preserve">   Ureters    </w:t>
      </w:r>
      <w:r>
        <w:t xml:space="preserve">   Urethra    </w:t>
      </w:r>
      <w:r>
        <w:t xml:space="preserve">   Urination    </w:t>
      </w:r>
      <w:r>
        <w:t xml:space="preserve">   Hilum    </w:t>
      </w:r>
      <w:r>
        <w:t xml:space="preserve">   Renal Failure    </w:t>
      </w:r>
      <w:r>
        <w:t xml:space="preserve">   Polyuria    </w:t>
      </w:r>
      <w:r>
        <w:t xml:space="preserve">   Urinary Incontinence    </w:t>
      </w:r>
      <w:r>
        <w:t xml:space="preserve">   Hematuria    </w:t>
      </w:r>
      <w:r>
        <w:t xml:space="preserve">   Urologist    </w:t>
      </w:r>
      <w:r>
        <w:t xml:space="preserve">   Nephrologist    </w:t>
      </w:r>
      <w:r>
        <w:t xml:space="preserve">   temp    </w:t>
      </w:r>
      <w:r>
        <w:t xml:space="preserve">   POCT Urinalysis    </w:t>
      </w:r>
      <w:r>
        <w:t xml:space="preserve">   Excretion    </w:t>
      </w:r>
      <w:r>
        <w:t xml:space="preserve">   watersolutes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Crossword Puzzle</dc:title>
  <dcterms:created xsi:type="dcterms:W3CDTF">2021-10-11T20:42:37Z</dcterms:created>
  <dcterms:modified xsi:type="dcterms:W3CDTF">2021-10-11T20:42:37Z</dcterms:modified>
</cp:coreProperties>
</file>