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cells respond to the antidiuretic hormone and aldosterone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 cells are the wall of the afferent arteriole and modified smooth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visceral layer of Bowman's capsule is made of cells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filtration membrane of Bowman's capsule is __________________ ___________________ and it prevents the passage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cells secrete H+, ridding body of excess acid.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_____________ is the end of the ascending limb of the loop of Henle; it monitors Na+, Cl- and Water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functional unit of the kidney and it forms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two of these that connect the kidneys with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membrane is between pedicels and prevents the passage of medium sized protiens.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membrane of the glomerulus prevents passage of large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Crossword</dc:title>
  <dcterms:created xsi:type="dcterms:W3CDTF">2021-10-11T20:42:16Z</dcterms:created>
  <dcterms:modified xsi:type="dcterms:W3CDTF">2021-10-11T20:42:16Z</dcterms:modified>
</cp:coreProperties>
</file>