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Urinary Elimination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artificially created opening on abdomen for discharge of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Glucose in the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Manufactures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Performed when the patient is unable to eliminate urine from the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Protein in the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Extracts metabolic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Pus in the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Incontinence from a strong sense to empty the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Organ for storage of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Decreased urine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Carries urine from the bladder to the outside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Foul-smelling urine may indicate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Surgical opening into the kidney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Inflammation of the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Blood in the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Needing to urinate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Absence of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Ketones in the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Excessive urination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Controls the release of urine from the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Urine left in the bladder after urination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incontinence caused by intra-abdominal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Incontinence caused by the cognitive inability to recognize the urge to urinate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Painful urination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Carries urine from the kidney to the bladder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Urinary Elimination</dc:title>
  <dcterms:created xsi:type="dcterms:W3CDTF">2021-10-11T20:40:50Z</dcterms:created>
  <dcterms:modified xsi:type="dcterms:W3CDTF">2021-10-11T20:40:50Z</dcterms:modified>
</cp:coreProperties>
</file>