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Incontinence </w:t>
      </w:r>
    </w:p>
    <w:p>
      <w:pPr>
        <w:pStyle w:val="Questions"/>
      </w:pPr>
      <w:r>
        <w:t xml:space="preserve">1. RSSTES OCINNNEITECN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AEDRBDL IRNGANTI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DHYAONRIT EANMMANETG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LOAEABRVIH EATNANGEMM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ADDRLEB RDYIA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RONUCAIT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UREG OCEINNENICTN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MXIED NINEINCNTOCE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RLOEFVOW CONEENNITCIN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LTANIUFNOC NIIONNENECTC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Incontinence </dc:title>
  <dcterms:created xsi:type="dcterms:W3CDTF">2021-10-11T20:42:39Z</dcterms:created>
  <dcterms:modified xsi:type="dcterms:W3CDTF">2021-10-11T20:42:39Z</dcterms:modified>
</cp:coreProperties>
</file>