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procedure to remove stones from urinary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 hardening of the glomerulus in the kidney.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Sweating, especially to an unusual degree as a symptom of disease or a side effect of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Technique for treating stones in the kidney and ureter that does not require surgery.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Specialty of medicine and pediatrics that concerns itself with the kidneys: the study of normal kidney function and kidney problems, the preservation of kidney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abnormally large volumes of dilute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protrusion of the meninges through a gap in the spine due to a congenital defect.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characterized by excess fluid in a kidney due to a backup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Defined as a urine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kidney due to a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Medication used to treat myasthenia gravis, Ogilvie syndrome, and urinary retention without the presence of a blockage.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cuplike cavity or structure,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Softening of the bones, typically through a deficiency of vitamin D or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given to excessive thirst and is one of the initial symptoms of diabetes.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Medical Terminology</dc:title>
  <dcterms:created xsi:type="dcterms:W3CDTF">2021-10-11T20:41:32Z</dcterms:created>
  <dcterms:modified xsi:type="dcterms:W3CDTF">2021-10-11T20:41:32Z</dcterms:modified>
</cp:coreProperties>
</file>