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Kidney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Softening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Bladder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Cluster of capillaries in the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used to help failing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 fluid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layer of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 of an abnormal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kidney stones by destroying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Excretion of glucose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Cluster of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Cup-shaped cavity in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Infrequent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Filters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Medical Terminology</dc:title>
  <dcterms:created xsi:type="dcterms:W3CDTF">2021-10-11T20:41:35Z</dcterms:created>
  <dcterms:modified xsi:type="dcterms:W3CDTF">2021-10-11T20:41:35Z</dcterms:modified>
</cp:coreProperties>
</file>