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characterized by excess fluid in a kidney due to a backup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separation of particles in a liquid on the basis of differences in their ability to pass through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softening of the bones, typically through a deficiency of vitamin D or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reduced production of urine.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cuplike cavity or structure,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of abnormally large volumes of dilute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non-invasive treatment of kidney stones and biliary calculi using an acoustic 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bulge of the bladder into the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newborn children (or mammals).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Medical Terms</dc:title>
  <dcterms:created xsi:type="dcterms:W3CDTF">2021-10-11T20:42:02Z</dcterms:created>
  <dcterms:modified xsi:type="dcterms:W3CDTF">2021-10-11T20:42:02Z</dcterms:modified>
</cp:coreProperties>
</file>