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more women are prone to urinary tract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inflammation of the renal pelvis and parenchyma, the functioning portion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gland encircles the urethra just below the urinary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 common surgery for treatment of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Nursing intervention implemented to catch a stone for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three-way irrigation foley?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following are all signs of what after postoperative TURP surgery: urine frank bloody, many blood clots, decreased or no urine output and bladder spasms.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refer to different types of inflammatory disorders of the prostate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surgery for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completed to evaluate type of infecting organism with the urine specimen and the most effective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abbreviation for Benign Prostatitic Hypertrophy?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type of upper urinary obstruction?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manifestation or presenting sign for a urinary tract tumor?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Review Crossword</dc:title>
  <dcterms:created xsi:type="dcterms:W3CDTF">2021-10-11T20:41:04Z</dcterms:created>
  <dcterms:modified xsi:type="dcterms:W3CDTF">2021-10-11T20:41:04Z</dcterms:modified>
</cp:coreProperties>
</file>