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Abbreviation for retrograde pyelogram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of an artificial kidney machine that helps to filter the blood to remove waste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Presence of ketones in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Presence of bacteria in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Medication to help increase the volume of urine produced by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Abbreviation for Urinary Tract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Protrusion of the urninary bladder into the wall of the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Pertaining to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Blood test to measure kidney function by the level fo nitrogenous waste that is in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Physician who studies and treats diseases/disorders of the urinary and male reproductive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Kidney is abnormally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X-ray record of the urinary bladder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Urethral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Cancerous tumor that arises from kidney tubule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Pertaining to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Pain caused by a kidney stone that may require medical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Downward displacement of the kidney out of its normal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Presence of calculi in the kidney caused by solidified salt in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cut into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Presence of blood in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Surgical removal of the urinary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Stone in the ureter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Condition in which there is a lack of urine excretion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</dc:title>
  <dcterms:created xsi:type="dcterms:W3CDTF">2021-10-11T20:42:03Z</dcterms:created>
  <dcterms:modified xsi:type="dcterms:W3CDTF">2021-10-11T20:42:03Z</dcterms:modified>
</cp:coreProperties>
</file>