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where water passes the renal corpuscle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form for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final stage of of urine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suffix for narrowing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form for ketones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combing form for suagr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normal urge to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into the kidney to remove 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form for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suffix for drooping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2021-10-11T20:42:06Z</dcterms:created>
  <dcterms:modified xsi:type="dcterms:W3CDTF">2021-10-11T20:42:06Z</dcterms:modified>
</cp:coreProperties>
</file>