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Filtration of the blood by a machine that acts as an artificial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pair of kidneys are the central organs of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to be filtered enters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and valuable solutes are reclaimed and returned to the blood through tiny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is where the blood is actually filtered and urine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urine storage until it is expelled through urination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____________ of nephrons in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mostly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pressure pushes water and dissolved ___________ out of the blood and into the nephron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urine leaves each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through which urine is expelled.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filtered blood leaves each kidney</w:t>
            </w:r>
          </w:p>
        </w:tc>
      </w:tr>
    </w:tbl>
    <w:p>
      <w:pPr>
        <w:pStyle w:val="WordBankMedium"/>
      </w:pPr>
      <w:r>
        <w:t xml:space="preserve">   renal artery    </w:t>
      </w:r>
      <w:r>
        <w:t xml:space="preserve">   kidney    </w:t>
      </w:r>
      <w:r>
        <w:t xml:space="preserve">   renal vein    </w:t>
      </w:r>
      <w:r>
        <w:t xml:space="preserve">   ureter     </w:t>
      </w:r>
      <w:r>
        <w:t xml:space="preserve">   urinary bladder    </w:t>
      </w:r>
      <w:r>
        <w:t xml:space="preserve">   urethra     </w:t>
      </w:r>
      <w:r>
        <w:t xml:space="preserve">   nephrons    </w:t>
      </w:r>
      <w:r>
        <w:t xml:space="preserve">   millions    </w:t>
      </w:r>
      <w:r>
        <w:t xml:space="preserve">   molecules     </w:t>
      </w:r>
      <w:r>
        <w:t xml:space="preserve">   capillaries     </w:t>
      </w:r>
      <w:r>
        <w:t xml:space="preserve">   urine    </w:t>
      </w:r>
      <w:r>
        <w:t xml:space="preserve">   dialysis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2021-10-11T20:42:10Z</dcterms:created>
  <dcterms:modified xsi:type="dcterms:W3CDTF">2021-10-11T20:42:10Z</dcterms:modified>
</cp:coreProperties>
</file>