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urine stored allowing urination to be frequent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kidney has about 1,000,000 filtering units,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in any part of the Urinary System, the kidneys, bladder, or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purpose of the urinary system is to produce, _________, and eliminate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organ looks like two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function of the urinary system is to ____________ waste from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hard deposit that forms in the kidneys and is often painful when passed.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appendix becomes inflamed and filled with pus, causing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tube that carries the urine from the bladder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tube that carries urine from the kidney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organs, tubes, ________, and nerves that work together to create, store, and carry urine.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urine means you've drunk enough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urine means you aren't drinking enough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2021-10-11T20:42:12Z</dcterms:created>
  <dcterms:modified xsi:type="dcterms:W3CDTF">2021-10-11T20:42:12Z</dcterms:modified>
</cp:coreProperties>
</file>