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Discharging waste matter; to pass urine or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passing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Incision for the removal of a renal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control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a disease 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Presence of protein in the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 of muscle that encircles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passing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Crushing stones by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kidney and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removal of all or part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Toxic condition resulting from the retention in the blood of products normally excreted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layer of the kidney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2021-10-11T20:40:48Z</dcterms:created>
  <dcterms:modified xsi:type="dcterms:W3CDTF">2021-10-11T20:40:48Z</dcterms:modified>
</cp:coreProperties>
</file>