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a flexible tube inserted into the bladder?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renal pelvis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blood in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for urinary and bladder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a visual exam in bladder using an instrument?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for crushing stones into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kidney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renal pelvis &amp; kidney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for sugar in the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difficult or painful urination?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a machine that filters the blood to remove waste products?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</dc:title>
  <dcterms:created xsi:type="dcterms:W3CDTF">2021-10-11T20:42:19Z</dcterms:created>
  <dcterms:modified xsi:type="dcterms:W3CDTF">2021-10-11T20:42:19Z</dcterms:modified>
</cp:coreProperties>
</file>