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 produced by the enzymatic action of renin on angiotensin; inactive precursor of angiotensinII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angiotensin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absemce of urine produced; production of 50mL or 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glomerular filtration rate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cup-shaped sac that participates in filtration process; receives filtrate which then passes on to PCTs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medulla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cup-like structures receiving urine from collecting ducts where it passes on to the renal pelvis and ureter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loop of Henle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smooth muscle in the bladder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efferent arteriole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 that increases urine output, leading to decreased water conservation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Bowman's capsule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arteriole carrying blood fom glomerulus to the capillary beds around the convoluted tubules and the nephron loop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oliguria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skeletal muscle; must be relaxed consciously to void urine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detrusor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rate of renal filtration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diuretic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tuft of capillaries surrounded by Bowman's capsule; filters blood based on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calyces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smooth muscle at the juncture of the bladder and urethra; relaxes as the bladder fills to allow urine into the urethra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external urinary sphincter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descending and ascending portions between PCTs and DCTs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nephrons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inner region of kidney containing  the renal pyramids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internal urinary sphincter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functional units of the kidney; carry out all filtration and modification to produce urine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anuria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below normal urine production of 400-500 mL/day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glomerulus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2021-10-11T20:42:24Z</dcterms:created>
  <dcterms:modified xsi:type="dcterms:W3CDTF">2021-10-11T20:42:24Z</dcterms:modified>
</cp:coreProperties>
</file>