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occurs when the kidneys are not functioning properly?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toxins build in the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elastic muscular organ that is capable of great expansions is the: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Whatg is the outer layer of the kidney?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uterus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Renal calculi?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Kidney stones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nephron located?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Enuresis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ADH and aldosterone arwe two hormones that contorl the production of this: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FIltration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most common to be expected of a 3 year 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Urinary meatus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formation of urine begin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renal capsule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 person with kidney failure is treated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ammonuia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tubes called that connect the kidneys to the bladder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function of the urinary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Filtration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renal calculi treated?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substance is found during a routine urinalysis is normal?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Lots of fluids 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double walled capsule that surrounds the glomerulus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hemodialysis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opening of the urethra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Bowma's capsule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2021-10-11T20:42:28Z</dcterms:created>
  <dcterms:modified xsi:type="dcterms:W3CDTF">2021-10-11T20:42:28Z</dcterms:modified>
</cp:coreProperties>
</file>