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 secretion which regulate sodium reabsorption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breakdown of purin base of nucleotide that insoluble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which promote excretion of sodium so that decrease the blood volume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colour indicator if someone have protein in his urine?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elimination of digestive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 of amino acid metabolism which build from ammonia and carbondioxide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Urine leaves the urinary bladder through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with the failure of kidney must undergo the treatment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solution can detect the protein component in urine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hormone secretion which stimulates red blood cell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reabsorption is followed by sodium reabsorption by .....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substances such as ion potassium, creatinine, drugs remove from blood to the tubule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part can detect the sufficient of blood volume and pressure promoting the glomerular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particular limb of water reabsorption in loop of nephron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capillary blood before entering the glomerular is ...... arteriole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hormone secretion which regulate water reabsorption in collective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role of our liver in excretory system is excrete ....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urine test show orange colour by Benedict solution, it means someone suffer from..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drinking to much can cause ...... so that ADH is not released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2021-10-11T20:42:34Z</dcterms:created>
  <dcterms:modified xsi:type="dcterms:W3CDTF">2021-10-11T20:42:34Z</dcterms:modified>
</cp:coreProperties>
</file>