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that means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 sac that holds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Nitrogenous waste materials are separated from the blood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roots meaning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Vessel that carries blood toward the heart from the kidneys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 examination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condition of protein (albumin)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artery located in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 waves are beamed into a patient to crush urinary tract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materials are filtered from the blood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performs surgery on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kidneys are located behind the parietal peritoneum. Their location is then _________peritoneal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tube that leads from the kidney to the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2022-08-05T18:57:18Z</dcterms:created>
  <dcterms:modified xsi:type="dcterms:W3CDTF">2022-08-05T18:57:18Z</dcterms:modified>
</cp:coreProperties>
</file>