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Bladder    </w:t>
      </w:r>
      <w:r>
        <w:t xml:space="preserve">   Renal Pelvis    </w:t>
      </w:r>
      <w:r>
        <w:t xml:space="preserve">   ureters    </w:t>
      </w:r>
      <w:r>
        <w:t xml:space="preserve">   Urethra    </w:t>
      </w:r>
      <w:r>
        <w:t xml:space="preserve">   Kidney    </w:t>
      </w:r>
      <w:r>
        <w:t xml:space="preserve">   Renal system    </w:t>
      </w:r>
      <w:r>
        <w:t xml:space="preserve">   fatigue    </w:t>
      </w:r>
      <w:r>
        <w:t xml:space="preserve">   Lab test    </w:t>
      </w:r>
      <w:r>
        <w:t xml:space="preserve">   Hemofiltratoin    </w:t>
      </w:r>
      <w:r>
        <w:t xml:space="preserve">   peritoneal dialysis    </w:t>
      </w:r>
      <w:r>
        <w:t xml:space="preserve">   Chronic Kidney Disease    </w:t>
      </w:r>
      <w:r>
        <w:t xml:space="preserve">   Urinary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</dc:title>
  <dcterms:created xsi:type="dcterms:W3CDTF">2021-10-11T20:42:49Z</dcterms:created>
  <dcterms:modified xsi:type="dcterms:W3CDTF">2021-10-11T20:42:49Z</dcterms:modified>
</cp:coreProperties>
</file>