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stretchy tissue in the bladder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knot of blood capillaries where blood is filtered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Hyper-concentrated crystals in the kidneys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Transports blood out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substance does the nephron secrete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urinary system is responsible for eliminating  ____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Transports blood into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cavity in the kidney that collects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urinary system is responsible for stimulating the bones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kidneys are also protected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duct by which urine passes from the kidney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Located in the pelvic cavity to store urine until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 of kidney that contains pyramids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major structural and functional units of kidneys where blood is filtered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Urine is typically yellow because it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below the bladder to release urine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kidneys are located in a ____ position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superior wall of the abdominal cavity to filter blood of nitrogenous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superficial region of kidney containing many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fibrous layer surrounding the kidney and covered in a layer of perirenal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urinary system is responsible for regulating the ____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right kidney to be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 of blood that passes through kidneys each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tube in the kidney that contains cells that filter and clean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kidneys are protected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2021-10-11T20:42:56Z</dcterms:created>
  <dcterms:modified xsi:type="dcterms:W3CDTF">2021-10-11T20:42:56Z</dcterms:modified>
</cp:coreProperties>
</file>