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p>
      <w:pPr>
        <w:pStyle w:val="Questions"/>
      </w:pPr>
      <w:r>
        <w:t xml:space="preserve">1. ANLRE EVNI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ENLRA TRREAY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SGUOREMULL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ROMIN XALYC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RJOMA ACLYX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TREERU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DARDBEL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OLOP OF NHLEE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DYENIK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IRAPYDM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RTTOEXC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ANLER ILSPVE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ERNAL MNCOLU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LOTNCCIEOL TDCU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TASLDI OLCVOTUDNE LUETUB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2021-10-11T20:41:08Z</dcterms:created>
  <dcterms:modified xsi:type="dcterms:W3CDTF">2021-10-11T20:41:08Z</dcterms:modified>
</cp:coreProperties>
</file>