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treat bacterial infections of the urinary tract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Bladder Stone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Malignant kidney tumor found most often in children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 the need to urinate immediately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Abbreviation meaning chromic renal failure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Abbreviation meaning end-stage renal disease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 that means to cut the kidney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Cancerous tumor that arises from the cells lining the bladder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Flexible tube inserted into the body for the purpose of moving fluids into or out of the body.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Narrowing of a passageway in the urinary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X-ray record of the urinary bladder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difficult or painful urination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Abbreviations meaning blood urea nitrogen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</dc:title>
  <dcterms:created xsi:type="dcterms:W3CDTF">2021-10-11T20:41:06Z</dcterms:created>
  <dcterms:modified xsi:type="dcterms:W3CDTF">2021-10-11T20:41:06Z</dcterms:modified>
</cp:coreProperties>
</file>