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Purplish-brown organs located below the ribs towards the middle of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Alert a person when it is time to urinate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glasses of water should you drink a day to take care of your urinary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Narrow tubes that carry urine from the kidneys to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Usually caused by bacteria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Circular muscles that help keep urine from leaking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bladder infection "backs up" the ureters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minutes of exercise should you get per day to take care of your urinary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urine leaks out of the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Caused by infection and high clood levels of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tube allows urine to pass outside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Triangle-shape, hollow organ that is located in the lower abdomen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2021-10-11T20:41:11Z</dcterms:created>
  <dcterms:modified xsi:type="dcterms:W3CDTF">2021-10-11T20:41:11Z</dcterms:modified>
</cp:coreProperties>
</file>