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Urinary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Secretes the enzyme renin and the hormone erythropoietin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Parts of the urinary system that is responsible for the transport, storage, and elimination of urine include ureters, urethra,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layer of collagen fibers that covers the outer surface of the entire organ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Smooth muscle contractions that moves urine along the tract.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It regulates the volume and solute concentration of body fluids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basic functional unit of the kidney is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Each nephron empties into the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Contraction of this muscle compresses the urinary bladder and expels urine into the urethra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dense, fibrous outer layer that anchors the kidney to surrounding structures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Blood arrives at the glomerulus via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name for urination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components of the urinary system that consists of the urethra, ureters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Waste product formed during the recycling of the nitrogenous bases from RNA molecules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Expels urine from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Each kidney receives blood through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thick layer of adipose tissue that surrounds the renal capsule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Urine formation involves filtration, reabsorption and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Urinary System</dc:title>
  <dcterms:created xsi:type="dcterms:W3CDTF">2021-10-11T20:41:25Z</dcterms:created>
  <dcterms:modified xsi:type="dcterms:W3CDTF">2021-10-11T20:41:25Z</dcterms:modified>
</cp:coreProperties>
</file>