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step in the process of urine production. Anatomy &amp; Physiology pg.991)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Microscopic properties of urine. Anatomy &amp; Physiology pg.1008)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transport urine from the renal pelvis of the kidney to the urinary bladder. Anatomy &amp; Physiology pg.1010)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consider to be the terminal portion of the urinary system. Anatomy &amp; Physiology pg.1013)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as vasopressin. Anatomy &amp; Physiology pg.1002)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Smooth muscle fiber. Anatomy &amp; Physiology pg.990)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Solid, reddish bean shaped , is the anatomy of what? Anatomy &amp; Physiology pg.1014)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hormone increases the reabsorption. Anatomy &amp; Physiology pg.1003)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happen when the kidney slips from its normal position. Known as floating kidney. ( Anatomy &amp; Physiology pg.983)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consist of the Bowman's capsule. Anatomy &amp; Physiology pg.989)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Hollow and muscular organ is the anatomy of what? Anatomy &amp; Physiology pg.1014)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have nephron of the distal convoluted tubules empty into this. Anatomy &amp; Physiology pg.986)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ultimate kidney. Anatomy &amp; Physiology pg.1016)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 unit of the kidney. Anatomy &amp; Physiology pg.984)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layer of isceral peritoneum. Anatomy &amp; Physiology pg.1012)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Loss of plasma protein in urine will cause. Anatomy &amp; Physiology pg. 994)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considered to be the primary site for the metabolic recycle. Anatomy &amp; Physiology pg.1014)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layer that is between endothelium and the podocytes. Anatomy &amp; Physiology pg.992)</w:t>
            </w:r>
          </w:p>
        </w:tc>
      </w:tr>
    </w:tbl>
    <w:p>
      <w:pPr>
        <w:pStyle w:val="WordBankLarge"/>
      </w:pPr>
      <w:r>
        <w:t xml:space="preserve">   Nephroptosis     </w:t>
      </w:r>
      <w:r>
        <w:t xml:space="preserve">   Collecting duct    </w:t>
      </w:r>
      <w:r>
        <w:t xml:space="preserve">   Glomerular filtration     </w:t>
      </w:r>
      <w:r>
        <w:t xml:space="preserve">   Edema    </w:t>
      </w:r>
      <w:r>
        <w:t xml:space="preserve">   Antidiuretic hormone    </w:t>
      </w:r>
      <w:r>
        <w:t xml:space="preserve">   Parathyroid hormone    </w:t>
      </w:r>
      <w:r>
        <w:t xml:space="preserve">   Urinalysis    </w:t>
      </w:r>
      <w:r>
        <w:t xml:space="preserve">   Serosa     </w:t>
      </w:r>
      <w:r>
        <w:t xml:space="preserve">   Urethra     </w:t>
      </w:r>
      <w:r>
        <w:t xml:space="preserve">   Metanephrons    </w:t>
      </w:r>
      <w:r>
        <w:t xml:space="preserve">   Liver    </w:t>
      </w:r>
      <w:r>
        <w:t xml:space="preserve">   Kidney    </w:t>
      </w:r>
      <w:r>
        <w:t xml:space="preserve">   Urinary bladder    </w:t>
      </w:r>
      <w:r>
        <w:t xml:space="preserve">   Ureter     </w:t>
      </w:r>
      <w:r>
        <w:t xml:space="preserve">   Basal lamina     </w:t>
      </w:r>
      <w:r>
        <w:t xml:space="preserve">   Juxtaglomerular cell    </w:t>
      </w:r>
      <w:r>
        <w:t xml:space="preserve">   Renal corpuscle     </w:t>
      </w:r>
      <w:r>
        <w:t xml:space="preserve">   Nephrons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</dc:title>
  <dcterms:created xsi:type="dcterms:W3CDTF">2021-10-11T20:41:30Z</dcterms:created>
  <dcterms:modified xsi:type="dcterms:W3CDTF">2021-10-11T20:41:30Z</dcterms:modified>
</cp:coreProperties>
</file>