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Anatomy A cuplike structure, such as the collecting structures into which the pelvis of the kidney is divided.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gross physical character of a rock or rock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Of, relating to, or in the region of the kidneys.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passage of urine, as in diabetes.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anatomy a funnel-shaped opening in a kidney through which waste leaves a nephridium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varicose condition of veins of the spermatic cord or the ovaries, forming a soft tumor.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Pulverization of kidney stones or gallstones by means of a lithotripter.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disease, especially any noninflammatory disease, of the renal glomeruli.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chemical and physical change in deposited sediment during its conversion to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kidney and its pelvis, caused by bacterial infection.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bone disease in adults analogous to rickets in children, marked by bone demineralization caused by impaired metabolism or deficiency of vitamin D or phosphorus.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Feeding on a limited number of foods, usually within one taxonomic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usually congenital condition in which an abnormal accumulation of fluid in the cerebral ventricles causes enlargement of the skull and compression of the brain, destroying much of the neural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pediatrics that deals with the diseases and care of newborn infants.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passage of urine, as in diabetes.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2021-10-11T20:41:55Z</dcterms:created>
  <dcterms:modified xsi:type="dcterms:W3CDTF">2021-10-11T20:41:55Z</dcterms:modified>
</cp:coreProperties>
</file>