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diseases affecting the glomeruli of the nephron. Such diseases can include processes that are inflammatory or noninflammatory.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fixation of a floating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substance of the kidney as a result of bacterial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cuplike cavity or structure,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pathological softening of nervous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treatment, typically using ultrasound shock waves, by which a kidney stone or other calculus is broken into small particles that can be passed out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removal of a calculus (stone) from the bladder, kidney, or urinary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tendency to mix with, dissolve in, or be wetted by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Hernial displacement of a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where the renal pyramids in the medulla empty urine into the minor calyx in the kidney. Histologically it is marked by medullary collecting ducts converging to form a papillary duct to channel the fluid. Transitional epithelium begins to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male fertility issue defined as a low sperm concentration in the ejaculate. Low sperm concentration or “sperm count” is the number of sperm in a presc of ejaculate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abnormally small amounts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or custom of having more than one wife or husband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separation of particles in a liquid on the basis of differences in their ability to pass through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newborn children (or mammals).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2021-10-11T20:42:00Z</dcterms:created>
  <dcterms:modified xsi:type="dcterms:W3CDTF">2021-10-11T20:42:00Z</dcterms:modified>
</cp:coreProperties>
</file>