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emptying the bladder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urine specimen consisting of a urine voided in a 24-hour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performed to measure the density of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infection of the urethra, bladder, ureter, or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Kidney Stones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that cleans the body of wastes that the kidneys cannot remove due to kidney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emptying the bladder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ring-like muscle that opens and closes an opening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urine specimen that can be collected any time a person voids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 of catheter that has an attachment on the end that fits onto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inability to control the bladder, which leads to an involuntary loss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in which the kidneys cannot filter certain waste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catheter that remains inside the bladder for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Urine specimen that does not include the first and last urine 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in which kidneys have failed and dialysis or transplantation is required to sustain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substances that the body produces when it does not have enough insulin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 that occurs in the urethra, bladder, ureter, or kidney when bacteria travels up a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catheter that is removed immediately after urine is drained or collected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Cross Word </dc:title>
  <dcterms:created xsi:type="dcterms:W3CDTF">2021-10-11T20:42:15Z</dcterms:created>
  <dcterms:modified xsi:type="dcterms:W3CDTF">2021-10-11T20:42:15Z</dcterms:modified>
</cp:coreProperties>
</file>