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Urinary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Innermost layer of kidney, funnel-shaped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organ filters 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less toxic compound that the liver turns ammonia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Kidneys are ________ which means they sit between the dorsal wall and the peritoneum.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infection in any part of the urinary system, the kidneys, bladder, or urethra.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childhood cancer that starts in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3rd step in making urine.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step in making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made of waste that leaves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diseases that injure the part of the kidney that filters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step in making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Outermost layer of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cone-shaped masses of tissue in the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filtrate flows to after going through the proximal convoluted tubule.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urine is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urinary system regulates your water volume, ion salt concentration and your ____ levels.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 Crossword</dc:title>
  <dcterms:created xsi:type="dcterms:W3CDTF">2021-10-11T20:42:20Z</dcterms:created>
  <dcterms:modified xsi:type="dcterms:W3CDTF">2021-10-11T20:42:20Z</dcterms:modified>
</cp:coreProperties>
</file>