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 Final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enters each kidney through the hilum and continues to branch to the nephrons.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19.5 cm long, dual function, 3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by product of amino acid catobolism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Extends from glomerular capsule to collecting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Tall, closley packed cells of the ascending limb.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hollow distensible,muscular organ located within the pelvic cavity, posterior to the pubic symphysis and inferior to the parietal peritoneum.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Certian conditions override autoregulation inculding when GFR increases.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reddish brown bean-shaped organ with a smooth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 cm long, eternal urethra orifice is anterior to the vaginal orifice.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Large, vascular smooth muscle cells of the afferent arteriole.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directly proportional to the net filtration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leads to the Glomerulus.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leads away from the glomerulus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kidney contains about 1 million functional units called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at which a chemical is removed from the plasma.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product of nucleic acid metabolism.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Kidneys appear scarred and grainy, kidney cells die, renal tubules thicken.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tube that conveys urine from the urinary bladder to the outside of the body.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Final Project</dc:title>
  <dcterms:created xsi:type="dcterms:W3CDTF">2021-10-11T20:41:11Z</dcterms:created>
  <dcterms:modified xsi:type="dcterms:W3CDTF">2021-10-11T20:41:11Z</dcterms:modified>
</cp:coreProperties>
</file>