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System, Kidney Failure and Dialysis Word Scramble </w:t>
      </w:r>
    </w:p>
    <w:p>
      <w:pPr>
        <w:pStyle w:val="Questions"/>
      </w:pPr>
      <w:r>
        <w:t xml:space="preserve">1. ARITNOPEEL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SLYDAIIS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KNYDEI STEONS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OTICNIEFN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LRENA SMTYSE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BICTEOABRAN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DENYIK RUEFAIL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TEARHRU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ESETURR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LODBO RSERUSPE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ISELSHDMAOYI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ADDBERL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WETSA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ENYIDK EEAISSD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STMIAOUSP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RETOATPS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IRUYRNA ACTRT NETFNCIOI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NRUEI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YSNIDKE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SNREOPHN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System, Kidney Failure and Dialysis Word Scramble </dc:title>
  <dcterms:created xsi:type="dcterms:W3CDTF">2021-10-11T20:42:33Z</dcterms:created>
  <dcterms:modified xsi:type="dcterms:W3CDTF">2021-10-11T20:42:33Z</dcterms:modified>
</cp:coreProperties>
</file>